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390B" w14:textId="56CB1402" w:rsidR="00373B50" w:rsidRPr="008E3CF6" w:rsidRDefault="00000000" w:rsidP="008E3CF6">
      <w:pPr>
        <w:pStyle w:val="Titolo"/>
        <w:jc w:val="both"/>
        <w:rPr>
          <w:rFonts w:ascii="Palatino Linotype" w:hAnsi="Palatino Linotype"/>
        </w:rPr>
      </w:pPr>
      <w:r w:rsidRPr="008E3CF6">
        <w:rPr>
          <w:rFonts w:ascii="Palatino Linotype" w:hAnsi="Palatino Linotype"/>
        </w:rPr>
        <w:t xml:space="preserve">Restaurants in Orvieto City Center </w:t>
      </w:r>
    </w:p>
    <w:p w14:paraId="29C6703D" w14:textId="3B5DF618" w:rsidR="008E3CF6" w:rsidRPr="008E3CF6" w:rsidRDefault="00000000" w:rsidP="008E3CF6">
      <w:pPr>
        <w:pStyle w:val="Titolo1"/>
        <w:spacing w:line="240" w:lineRule="auto"/>
        <w:jc w:val="both"/>
        <w:rPr>
          <w:rFonts w:ascii="Palatino Linotype" w:hAnsi="Palatino Linotype"/>
        </w:rPr>
      </w:pPr>
      <w:r w:rsidRPr="008E3CF6">
        <w:rPr>
          <w:rFonts w:ascii="Palatino Linotype" w:hAnsi="Palatino Linotype"/>
        </w:rPr>
        <w:t>Fine Dining &amp; Creative Cuisine</w:t>
      </w:r>
    </w:p>
    <w:p w14:paraId="520BDE11" w14:textId="77777777" w:rsidR="008E3CF6" w:rsidRPr="008E3CF6" w:rsidRDefault="008E3CF6" w:rsidP="008E3CF6">
      <w:pPr>
        <w:spacing w:line="240" w:lineRule="auto"/>
        <w:jc w:val="both"/>
        <w:rPr>
          <w:rFonts w:ascii="Palatino Linotype" w:hAnsi="Palatino Linotype"/>
          <w:b/>
          <w:sz w:val="10"/>
          <w:szCs w:val="10"/>
        </w:rPr>
      </w:pPr>
    </w:p>
    <w:p w14:paraId="123103BF" w14:textId="7D69771F" w:rsid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Coro Ristorante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Via </w:t>
      </w:r>
      <w:proofErr w:type="spellStart"/>
      <w:r w:rsidR="000C48BB" w:rsidRPr="008E3CF6">
        <w:rPr>
          <w:rFonts w:ascii="Palatino Linotype" w:hAnsi="Palatino Linotype"/>
          <w:b/>
          <w:sz w:val="24"/>
          <w:szCs w:val="24"/>
        </w:rPr>
        <w:t>dei</w:t>
      </w:r>
      <w:proofErr w:type="spellEnd"/>
      <w:r w:rsidR="000C48BB" w:rsidRPr="008E3CF6">
        <w:rPr>
          <w:rFonts w:ascii="Palatino Linotype" w:hAnsi="Palatino Linotype"/>
          <w:b/>
          <w:sz w:val="24"/>
          <w:szCs w:val="24"/>
        </w:rPr>
        <w:t xml:space="preserve"> Gualtieri, 1</w:t>
      </w:r>
      <w:r w:rsidR="008E3CF6">
        <w:rPr>
          <w:rFonts w:ascii="Palatino Linotype" w:hAnsi="Palatino Linotype"/>
          <w:sz w:val="24"/>
          <w:szCs w:val="24"/>
        </w:rPr>
        <w:t xml:space="preserve">. </w:t>
      </w:r>
    </w:p>
    <w:p w14:paraId="63A3867D" w14:textId="5296F953" w:rsidR="00373B50" w:rsidRPr="008E3CF6" w:rsidRDefault="000C48BB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fine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dining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restaurant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set inside 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deconsecrated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church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,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combining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historic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architecture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with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contemporary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cuisine and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tasting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menus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.</w:t>
      </w:r>
      <w:r w:rsid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r w:rsidR="00000000" w:rsidRPr="008E3CF6">
        <w:rPr>
          <w:rFonts w:ascii="Palatino Linotype" w:hAnsi="Palatino Linotype"/>
          <w:sz w:val="24"/>
          <w:szCs w:val="24"/>
        </w:rPr>
        <w:t>https://www.cororistorante.it</w:t>
      </w:r>
    </w:p>
    <w:p w14:paraId="136B53E3" w14:textId="5471CB59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Il Malandrino Bistrot</w:t>
      </w:r>
      <w:r w:rsidR="000C48BB" w:rsidRPr="008E3CF6">
        <w:rPr>
          <w:rFonts w:ascii="Palatino Linotype" w:hAnsi="Palatino Linotype"/>
          <w:b/>
          <w:sz w:val="24"/>
          <w:szCs w:val="24"/>
        </w:rPr>
        <w:t>, Via Garibaldi, 20</w:t>
      </w:r>
    </w:p>
    <w:p w14:paraId="53826DDA" w14:textId="63171170" w:rsidR="00373B50" w:rsidRDefault="000C48BB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modern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bistrot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combining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tradition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and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creativity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, with 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refined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menu and an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excellent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wine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selection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. Ideal for a more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contemporary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dining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experience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. </w:t>
      </w:r>
      <w:r w:rsidRPr="008E3CF6">
        <w:rPr>
          <w:rFonts w:ascii="MS Mincho" w:eastAsia="MS Mincho" w:hAnsi="MS Mincho" w:cs="MS Mincho" w:hint="eastAsia"/>
          <w:color w:val="000000"/>
          <w:sz w:val="24"/>
          <w:szCs w:val="24"/>
          <w:lang w:val="it-IT"/>
        </w:rPr>
        <w:t> </w:t>
      </w:r>
      <w:r w:rsidR="00000000" w:rsidRPr="008E3CF6">
        <w:rPr>
          <w:rFonts w:ascii="Palatino Linotype" w:hAnsi="Palatino Linotype"/>
          <w:sz w:val="24"/>
          <w:szCs w:val="24"/>
        </w:rPr>
        <w:t>https://www.ilmalandrino.it</w:t>
      </w:r>
    </w:p>
    <w:p w14:paraId="6ADFD274" w14:textId="77777777" w:rsidR="00475DCA" w:rsidRPr="008E3CF6" w:rsidRDefault="00475DCA" w:rsidP="00475DCA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Capitano del Popolo, Piazza del Popolo, 7</w:t>
      </w:r>
    </w:p>
    <w:p w14:paraId="27998CCD" w14:textId="77777777" w:rsidR="00475DCA" w:rsidRPr="008E3CF6" w:rsidRDefault="00475DCA" w:rsidP="00475DCA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Located in a central square, it offers a more refined interpretation of Umbrian cuisine with creative dishes and curated menus.</w:t>
      </w:r>
    </w:p>
    <w:p w14:paraId="6748B1F4" w14:textId="0ADCF6DE" w:rsidR="00475DCA" w:rsidRPr="00475DCA" w:rsidRDefault="00475DCA" w:rsidP="008E3CF6">
      <w:pPr>
        <w:spacing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75DCA">
        <w:rPr>
          <w:rFonts w:ascii="Palatino Linotype" w:hAnsi="Palatino Linotype"/>
          <w:b/>
          <w:bCs/>
          <w:sz w:val="24"/>
          <w:szCs w:val="24"/>
        </w:rPr>
        <w:t>I Sette Consoli, Piazza Sant’Angelo 1/A</w:t>
      </w:r>
    </w:p>
    <w:p w14:paraId="33226F96" w14:textId="59F7524D" w:rsidR="00475DCA" w:rsidRDefault="00475DCA" w:rsidP="008E3CF6">
      <w:pPr>
        <w:spacing w:line="240" w:lineRule="auto"/>
        <w:jc w:val="both"/>
        <w:rPr>
          <w:rFonts w:ascii="-webkit-standard" w:hAnsi="-webkit-standard"/>
          <w:color w:val="000000"/>
          <w:sz w:val="24"/>
          <w:szCs w:val="24"/>
        </w:rPr>
      </w:pPr>
      <w:r w:rsidRPr="00475DCA">
        <w:rPr>
          <w:rFonts w:ascii="Palatino Linotype" w:hAnsi="Palatino Linotype"/>
          <w:color w:val="000000"/>
          <w:sz w:val="24"/>
          <w:szCs w:val="24"/>
        </w:rPr>
        <w:t>A well</w:t>
      </w:r>
      <w:r w:rsidRPr="00475DCA">
        <w:rPr>
          <w:rFonts w:ascii="Palatino Linotype" w:hAnsi="Palatino Linotype"/>
          <w:color w:val="000000"/>
          <w:sz w:val="24"/>
          <w:szCs w:val="24"/>
        </w:rPr>
        <w:noBreakHyphen/>
        <w:t xml:space="preserve">regarded restaurant known for modern and seasonal Umbrian cuisine using carefully selected local ingredients. It offers elegant dishes with thoughtful wine pairings and a pleasant outdoor garden space with views toward the </w:t>
      </w:r>
      <w:proofErr w:type="gramStart"/>
      <w:r w:rsidRPr="00475DCA">
        <w:rPr>
          <w:rFonts w:ascii="Palatino Linotype" w:hAnsi="Palatino Linotype"/>
          <w:color w:val="000000"/>
          <w:sz w:val="24"/>
          <w:szCs w:val="24"/>
        </w:rPr>
        <w:t>Duomo.</w:t>
      </w:r>
      <w:r w:rsidRPr="00475DCA">
        <w:rPr>
          <w:rFonts w:ascii="-webkit-standard" w:hAnsi="-webkit-standard"/>
          <w:color w:val="000000"/>
          <w:sz w:val="24"/>
          <w:szCs w:val="24"/>
        </w:rPr>
        <w:t>.</w:t>
      </w:r>
      <w:proofErr w:type="gramEnd"/>
    </w:p>
    <w:p w14:paraId="5C0C0A15" w14:textId="44A3151C" w:rsidR="00FA79C0" w:rsidRPr="00FA79C0" w:rsidRDefault="00FA79C0" w:rsidP="008E3CF6">
      <w:pPr>
        <w:spacing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  <w:proofErr w:type="spellStart"/>
      <w:r w:rsidRPr="00FA79C0">
        <w:rPr>
          <w:rFonts w:ascii="Palatino Linotype" w:hAnsi="Palatino Linotype"/>
          <w:b/>
          <w:bCs/>
          <w:color w:val="000000"/>
          <w:sz w:val="24"/>
          <w:szCs w:val="24"/>
        </w:rPr>
        <w:t>Arso</w:t>
      </w:r>
      <w:proofErr w:type="spellEnd"/>
      <w:r w:rsidRPr="00FA79C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, 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>Piazza Duomo, 8</w:t>
      </w:r>
    </w:p>
    <w:p w14:paraId="178C77C8" w14:textId="02DBE7E3" w:rsidR="00FA79C0" w:rsidRPr="00FA79C0" w:rsidRDefault="00FA79C0" w:rsidP="00FA79C0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FA79C0">
        <w:rPr>
          <w:rFonts w:ascii="Palatino Linotype" w:hAnsi="Palatino Linotype"/>
          <w:color w:val="000000"/>
          <w:sz w:val="24"/>
          <w:szCs w:val="24"/>
        </w:rPr>
        <w:t>A standout contemporary restaurant in</w:t>
      </w:r>
      <w:r w:rsidRPr="00FA79C0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FA79C0">
        <w:rPr>
          <w:rStyle w:val="Enfasigrassetto"/>
          <w:rFonts w:ascii="Palatino Linotype" w:hAnsi="Palatino Linotype"/>
          <w:b w:val="0"/>
          <w:bCs w:val="0"/>
          <w:color w:val="000000"/>
          <w:sz w:val="24"/>
          <w:szCs w:val="24"/>
        </w:rPr>
        <w:t>Piazza del Duomo</w:t>
      </w:r>
      <w:r w:rsidRPr="00FA79C0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FA79C0">
        <w:rPr>
          <w:rFonts w:ascii="Palatino Linotype" w:hAnsi="Palatino Linotype"/>
          <w:color w:val="000000"/>
          <w:sz w:val="24"/>
          <w:szCs w:val="24"/>
        </w:rPr>
        <w:t>led by chef Tommaso Tonioni, blending seasonal Umbrian ingredients with fire</w:t>
      </w:r>
      <w:r w:rsidRPr="00FA79C0">
        <w:rPr>
          <w:rFonts w:ascii="Palatino Linotype" w:hAnsi="Palatino Linotype"/>
          <w:color w:val="000000"/>
          <w:sz w:val="24"/>
          <w:szCs w:val="24"/>
        </w:rPr>
        <w:noBreakHyphen/>
        <w:t>focused cooking and a creative, rural</w:t>
      </w:r>
      <w:r w:rsidRPr="00FA79C0">
        <w:rPr>
          <w:rFonts w:ascii="Palatino Linotype" w:hAnsi="Palatino Linotype"/>
          <w:color w:val="000000"/>
          <w:sz w:val="24"/>
          <w:szCs w:val="24"/>
        </w:rPr>
        <w:noBreakHyphen/>
        <w:t>contemporary style.</w:t>
      </w:r>
    </w:p>
    <w:p w14:paraId="569D8AA2" w14:textId="49E955C6" w:rsidR="008E3CF6" w:rsidRDefault="00000000" w:rsidP="00475DCA">
      <w:pPr>
        <w:pStyle w:val="Titolo1"/>
        <w:spacing w:line="240" w:lineRule="auto"/>
        <w:jc w:val="both"/>
        <w:rPr>
          <w:rFonts w:ascii="Palatino Linotype" w:hAnsi="Palatino Linotype"/>
        </w:rPr>
      </w:pPr>
      <w:r w:rsidRPr="008E3CF6">
        <w:rPr>
          <w:rFonts w:ascii="Palatino Linotype" w:hAnsi="Palatino Linotype"/>
        </w:rPr>
        <w:t>Traditional Umbrian &amp; Trattorias</w:t>
      </w:r>
    </w:p>
    <w:p w14:paraId="50FB3CBE" w14:textId="77777777" w:rsidR="00475DCA" w:rsidRPr="00475DCA" w:rsidRDefault="00475DCA" w:rsidP="00475DCA">
      <w:pPr>
        <w:rPr>
          <w:sz w:val="10"/>
          <w:szCs w:val="10"/>
        </w:rPr>
      </w:pPr>
    </w:p>
    <w:p w14:paraId="6A6FB9DD" w14:textId="304D7128" w:rsidR="00373B50" w:rsidRPr="00475DCA" w:rsidRDefault="00000000" w:rsidP="008E3CF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Roman"/>
          <w:b/>
          <w:bCs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/>
          <w:b/>
          <w:sz w:val="24"/>
          <w:szCs w:val="24"/>
        </w:rPr>
        <w:t>Trattoria del Moro Aronne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</w:t>
      </w:r>
      <w:r w:rsidR="000C48BB" w:rsidRPr="00475DCA">
        <w:rPr>
          <w:rFonts w:ascii="Palatino Linotype" w:hAnsi="Palatino Linotype" w:cs="Times-Roman"/>
          <w:b/>
          <w:bCs/>
          <w:color w:val="323232"/>
          <w:sz w:val="24"/>
          <w:szCs w:val="24"/>
          <w:lang w:val="it-IT"/>
        </w:rPr>
        <w:t>Via San Leonardo, 7</w:t>
      </w:r>
    </w:p>
    <w:p w14:paraId="642F3BC8" w14:textId="5B38373C" w:rsidR="00373B50" w:rsidRPr="008E3CF6" w:rsidRDefault="000C48BB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traditional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Umbrian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trattoria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located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in the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historic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center,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known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for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authentic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local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dishes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like wild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boar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pasta and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truffle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specialties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.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Cozy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atmosphere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and family-style service.</w:t>
      </w:r>
      <w:r w:rsidRPr="008E3CF6">
        <w:rPr>
          <w:rFonts w:ascii="MS Mincho" w:eastAsia="MS Mincho" w:hAnsi="MS Mincho" w:cs="MS Mincho" w:hint="eastAsia"/>
          <w:color w:val="000000"/>
          <w:sz w:val="24"/>
          <w:szCs w:val="24"/>
          <w:lang w:val="it-IT"/>
        </w:rPr>
        <w:t> </w:t>
      </w:r>
      <w:hyperlink r:id="rId6" w:history="1">
        <w:r w:rsidR="00000000" w:rsidRPr="00FA79C0">
          <w:rPr>
            <w:rStyle w:val="Collegamentoipertestuale"/>
            <w:rFonts w:ascii="Palatino Linotype" w:hAnsi="Palatino Linotype"/>
            <w:sz w:val="24"/>
            <w:szCs w:val="24"/>
          </w:rPr>
          <w:t>http://www.trattoriadelmoro.it</w:t>
        </w:r>
        <w:r w:rsidR="00FA79C0" w:rsidRPr="00FA79C0">
          <w:rPr>
            <w:rStyle w:val="Collegamentoipertestuale"/>
            <w:rFonts w:ascii="Palatino Linotype" w:hAnsi="Palatino Linotype"/>
            <w:sz w:val="24"/>
            <w:szCs w:val="24"/>
          </w:rPr>
          <w:t xml:space="preserve"> </w:t>
        </w:r>
      </w:hyperlink>
      <w:r w:rsidR="00FA79C0">
        <w:rPr>
          <w:rFonts w:ascii="Palatino Linotype" w:hAnsi="Palatino Linotype"/>
          <w:sz w:val="24"/>
          <w:szCs w:val="24"/>
        </w:rPr>
        <w:t xml:space="preserve"> </w:t>
      </w:r>
    </w:p>
    <w:p w14:paraId="03156697" w14:textId="0AE3E00D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lastRenderedPageBreak/>
        <w:t>Ristorante Antico Bucchero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Via Dei </w:t>
      </w:r>
      <w:proofErr w:type="spellStart"/>
      <w:r w:rsidR="000C48BB" w:rsidRPr="008E3CF6">
        <w:rPr>
          <w:rFonts w:ascii="Palatino Linotype" w:hAnsi="Palatino Linotype"/>
          <w:b/>
          <w:sz w:val="24"/>
          <w:szCs w:val="24"/>
        </w:rPr>
        <w:t>Cartari</w:t>
      </w:r>
      <w:proofErr w:type="spellEnd"/>
      <w:r w:rsidR="000C48BB" w:rsidRPr="008E3CF6">
        <w:rPr>
          <w:rFonts w:ascii="Palatino Linotype" w:hAnsi="Palatino Linotype"/>
          <w:b/>
          <w:sz w:val="24"/>
          <w:szCs w:val="24"/>
        </w:rPr>
        <w:t>, 4</w:t>
      </w:r>
    </w:p>
    <w:p w14:paraId="05C77C79" w14:textId="30ED8F68" w:rsidR="00373B50" w:rsidRPr="008E3CF6" w:rsidRDefault="000C48BB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sz w:val="24"/>
          <w:szCs w:val="24"/>
        </w:rPr>
        <w:t>A classic spot offering homemade pasta and regional cuisine, especially appreciated for its truffle dishes.</w:t>
      </w:r>
      <w:r w:rsidR="008E3CF6"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https://www.anticobucchero.it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50FEE674" w14:textId="3A8FA0DA" w:rsidR="00373B50" w:rsidRPr="00475DCA" w:rsidRDefault="00000000" w:rsidP="008E3CF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Roman"/>
          <w:b/>
          <w:bCs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/>
          <w:b/>
          <w:sz w:val="24"/>
          <w:szCs w:val="24"/>
        </w:rPr>
        <w:t>Trattoria La Palomba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</w:t>
      </w:r>
      <w:r w:rsidR="000C48BB" w:rsidRPr="00475DCA">
        <w:rPr>
          <w:rFonts w:ascii="Palatino Linotype" w:hAnsi="Palatino Linotype" w:cs="Times-Roman"/>
          <w:b/>
          <w:bCs/>
          <w:color w:val="323232"/>
          <w:sz w:val="24"/>
          <w:szCs w:val="24"/>
          <w:lang w:val="it-IT"/>
        </w:rPr>
        <w:t>Via Cipriano Manente, 16</w:t>
      </w:r>
    </w:p>
    <w:p w14:paraId="21EC286A" w14:textId="77777777" w:rsidR="000C48BB" w:rsidRPr="008E3CF6" w:rsidRDefault="000C48BB" w:rsidP="008E3CF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Roman"/>
          <w:color w:val="000000"/>
          <w:sz w:val="16"/>
          <w:szCs w:val="16"/>
          <w:lang w:val="it-IT"/>
        </w:rPr>
      </w:pPr>
    </w:p>
    <w:p w14:paraId="53A136B3" w14:textId="011E6BB3" w:rsidR="00373B50" w:rsidRPr="008E3CF6" w:rsidRDefault="007848A1" w:rsidP="008E3CF6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One of the most historic restaurants in town, featured in guides like Michelin and Slow Food; specializes in traditional recipes such as pigeon and game</w:t>
      </w:r>
      <w:r w:rsidR="008E3CF6">
        <w:rPr>
          <w:rFonts w:ascii="Palatino Linotype" w:hAnsi="Palatino Linotype"/>
          <w:color w:val="000000"/>
          <w:sz w:val="24"/>
          <w:szCs w:val="24"/>
        </w:rPr>
        <w:t xml:space="preserve"> </w:t>
      </w:r>
      <w:hyperlink r:id="rId8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http://www.trattorialapalomba.it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6ABC585A" w14:textId="09342DA6" w:rsidR="00373B50" w:rsidRPr="00475DCA" w:rsidRDefault="00000000" w:rsidP="008E3CF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Roman"/>
          <w:b/>
          <w:bCs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/>
          <w:b/>
          <w:sz w:val="24"/>
          <w:szCs w:val="24"/>
        </w:rPr>
        <w:t>Osteria da Mamma Angela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</w:t>
      </w:r>
      <w:r w:rsidR="000C48BB" w:rsidRPr="00475DCA">
        <w:rPr>
          <w:rFonts w:ascii="Palatino Linotype" w:hAnsi="Palatino Linotype" w:cs="Times-Roman"/>
          <w:b/>
          <w:bCs/>
          <w:color w:val="323232"/>
          <w:sz w:val="24"/>
          <w:szCs w:val="24"/>
          <w:lang w:val="it-IT"/>
        </w:rPr>
        <w:t>Piazza del Popolo, 2</w:t>
      </w:r>
    </w:p>
    <w:p w14:paraId="5C3B58B1" w14:textId="77777777" w:rsidR="007848A1" w:rsidRPr="008E3CF6" w:rsidRDefault="007848A1" w:rsidP="008E3CF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Roman"/>
          <w:color w:val="000000"/>
          <w:sz w:val="16"/>
          <w:szCs w:val="16"/>
          <w:lang w:val="it-IT"/>
        </w:rPr>
      </w:pPr>
    </w:p>
    <w:p w14:paraId="6215AF7F" w14:textId="2ECFE6D3" w:rsidR="00373B50" w:rsidRPr="008E3CF6" w:rsidRDefault="007848A1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A welcoming osteria in Piazza del Popolo serving authentic Umbrian cuisine with quality local ingredients and a strong focus on tradition.</w:t>
      </w:r>
      <w:r w:rsidR="008E3CF6" w:rsidRPr="008E3CF6">
        <w:rPr>
          <w:rFonts w:ascii="Palatino Linotype" w:hAnsi="Palatino Linotype"/>
          <w:color w:val="000000"/>
          <w:sz w:val="24"/>
          <w:szCs w:val="24"/>
        </w:rPr>
        <w:t xml:space="preserve"> </w:t>
      </w:r>
      <w:hyperlink r:id="rId9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http://www.osteriadamammaangela.it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74FA866E" w14:textId="792A5476" w:rsidR="00373B50" w:rsidRPr="00475DCA" w:rsidRDefault="00000000" w:rsidP="008E3CF6">
      <w:pPr>
        <w:spacing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Ristorante Il Giardino da Giovanni</w:t>
      </w:r>
      <w:r w:rsidR="000C48BB" w:rsidRPr="008E3CF6">
        <w:rPr>
          <w:rFonts w:ascii="Palatino Linotype" w:hAnsi="Palatino Linotype"/>
          <w:b/>
          <w:sz w:val="24"/>
          <w:szCs w:val="24"/>
        </w:rPr>
        <w:t xml:space="preserve">, </w:t>
      </w:r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>Via di Piazza del Popolo, 9,</w:t>
      </w:r>
    </w:p>
    <w:p w14:paraId="1D7357C4" w14:textId="0C903860" w:rsidR="00373B50" w:rsidRPr="008E3CF6" w:rsidRDefault="007848A1" w:rsidP="008E3CF6">
      <w:pPr>
        <w:spacing w:line="240" w:lineRule="auto"/>
        <w:jc w:val="both"/>
        <w:rPr>
          <w:rFonts w:ascii="Palatino Linotype" w:hAnsi="Palatino Linotype" w:cs="Times-Roman"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traditional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restaurant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near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Piazza del Popolo,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known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for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its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Umbrian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cuisine and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pleasant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outdoor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seating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.</w:t>
      </w:r>
      <w:r w:rsid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hyperlink r:id="rId10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http://www.ilgiardinodagiovanni.it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6CFAB399" w14:textId="5E0E58C9" w:rsidR="00373B50" w:rsidRPr="00475DCA" w:rsidRDefault="00000000" w:rsidP="008E3CF6">
      <w:pPr>
        <w:spacing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Ristorante La Pergola</w:t>
      </w:r>
      <w:r w:rsidR="000C48BB" w:rsidRPr="008E3CF6">
        <w:rPr>
          <w:rFonts w:ascii="Palatino Linotype" w:hAnsi="Palatino Linotype"/>
          <w:b/>
          <w:sz w:val="24"/>
          <w:szCs w:val="24"/>
        </w:rPr>
        <w:t>,</w:t>
      </w:r>
      <w:r w:rsidR="000C48BB" w:rsidRPr="008E3CF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Via </w:t>
      </w:r>
      <w:proofErr w:type="spellStart"/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>dei</w:t>
      </w:r>
      <w:proofErr w:type="spellEnd"/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>Magoni</w:t>
      </w:r>
      <w:proofErr w:type="spellEnd"/>
      <w:r w:rsidR="000C48BB" w:rsidRPr="00475DCA">
        <w:rPr>
          <w:rFonts w:ascii="Palatino Linotype" w:hAnsi="Palatino Linotype"/>
          <w:b/>
          <w:bCs/>
          <w:color w:val="000000"/>
          <w:sz w:val="24"/>
          <w:szCs w:val="24"/>
        </w:rPr>
        <w:t>, 9, 05018</w:t>
      </w:r>
    </w:p>
    <w:p w14:paraId="3F108FFF" w14:textId="77777777" w:rsidR="007848A1" w:rsidRPr="008E3CF6" w:rsidRDefault="007848A1" w:rsidP="008E3CF6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 xml:space="preserve">A traditional trattoria with outdoor seating, known for simple, authentic dishes and a classic local dining </w:t>
      </w:r>
      <w:proofErr w:type="spellStart"/>
      <w:r w:rsidRPr="008E3CF6">
        <w:rPr>
          <w:rFonts w:ascii="Palatino Linotype" w:hAnsi="Palatino Linotype"/>
          <w:color w:val="000000"/>
          <w:sz w:val="24"/>
          <w:szCs w:val="24"/>
        </w:rPr>
        <w:t>experience.</w:t>
      </w:r>
    </w:p>
    <w:p w14:paraId="7B6D0DED" w14:textId="1A0DBA90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End"/>
      <w:r w:rsidRPr="008E3CF6">
        <w:rPr>
          <w:rFonts w:ascii="Palatino Linotype" w:hAnsi="Palatino Linotype"/>
          <w:b/>
          <w:sz w:val="24"/>
          <w:szCs w:val="24"/>
        </w:rPr>
        <w:t>Capitano del Popolo</w:t>
      </w:r>
      <w:r w:rsidR="008E3CF6" w:rsidRPr="008E3CF6">
        <w:rPr>
          <w:rFonts w:ascii="Palatino Linotype" w:hAnsi="Palatino Linotype"/>
          <w:b/>
          <w:sz w:val="24"/>
          <w:szCs w:val="24"/>
        </w:rPr>
        <w:t>, Piazza del Popolo, 7</w:t>
      </w:r>
    </w:p>
    <w:p w14:paraId="0D496810" w14:textId="77777777" w:rsidR="007848A1" w:rsidRPr="008E3CF6" w:rsidRDefault="007848A1" w:rsidP="008E3CF6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Located in a central square, it offers a more refined interpretation of Umbrian cuisine with creative dishes and curated menus.</w:t>
      </w:r>
    </w:p>
    <w:p w14:paraId="71C33ABC" w14:textId="2EF8F233" w:rsidR="007848A1" w:rsidRPr="008E3CF6" w:rsidRDefault="00000000" w:rsidP="008E3CF6">
      <w:pPr>
        <w:spacing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Mezza Luna</w:t>
      </w:r>
      <w:r w:rsidR="008E3CF6" w:rsidRPr="008E3CF6">
        <w:rPr>
          <w:rFonts w:ascii="Palatino Linotype" w:hAnsi="Palatino Linotype"/>
          <w:b/>
          <w:sz w:val="24"/>
          <w:szCs w:val="24"/>
        </w:rPr>
        <w:t xml:space="preserve">, Via Ripa </w:t>
      </w:r>
      <w:proofErr w:type="spellStart"/>
      <w:r w:rsidR="008E3CF6" w:rsidRPr="008E3CF6">
        <w:rPr>
          <w:rFonts w:ascii="Palatino Linotype" w:hAnsi="Palatino Linotype"/>
          <w:b/>
          <w:sz w:val="24"/>
          <w:szCs w:val="24"/>
        </w:rPr>
        <w:t>Serancia</w:t>
      </w:r>
      <w:proofErr w:type="spellEnd"/>
      <w:r w:rsidR="008E3CF6" w:rsidRPr="008E3CF6">
        <w:rPr>
          <w:rFonts w:ascii="Palatino Linotype" w:hAnsi="Palatino Linotype"/>
          <w:b/>
          <w:sz w:val="24"/>
          <w:szCs w:val="24"/>
        </w:rPr>
        <w:t>, 3</w:t>
      </w:r>
    </w:p>
    <w:p w14:paraId="27FFB758" w14:textId="3EAD821D" w:rsidR="007848A1" w:rsidRPr="008E3CF6" w:rsidRDefault="007848A1" w:rsidP="008E3CF6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A casual, well-rated trattoria known for classic Umbrian dishes and a relaxed atmosphere—popular for straightforward local cooking.</w:t>
      </w:r>
      <w:r w:rsidRPr="008E3CF6">
        <w:rPr>
          <w:rFonts w:ascii="Palatino Linotype" w:hAnsi="Palatino Linotype"/>
          <w:color w:val="000000"/>
          <w:sz w:val="24"/>
          <w:szCs w:val="24"/>
        </w:rPr>
        <w:t xml:space="preserve"> Best carbonara in town.</w:t>
      </w:r>
    </w:p>
    <w:p w14:paraId="2E1B21FC" w14:textId="39EC632C" w:rsidR="007848A1" w:rsidRPr="008E3CF6" w:rsidRDefault="007848A1" w:rsidP="008E3CF6">
      <w:pPr>
        <w:spacing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8E3CF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Da Carlo, </w:t>
      </w:r>
      <w:proofErr w:type="spellStart"/>
      <w:r w:rsidR="008E3CF6" w:rsidRPr="008E3CF6">
        <w:rPr>
          <w:rFonts w:ascii="Palatino Linotype" w:hAnsi="Palatino Linotype"/>
          <w:b/>
          <w:bCs/>
          <w:color w:val="000000"/>
          <w:sz w:val="24"/>
          <w:szCs w:val="24"/>
        </w:rPr>
        <w:t>Vicolo</w:t>
      </w:r>
      <w:proofErr w:type="spellEnd"/>
      <w:r w:rsidR="008E3CF6" w:rsidRPr="008E3CF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del Popolo, 9</w:t>
      </w:r>
    </w:p>
    <w:p w14:paraId="35FDE100" w14:textId="16251AC3" w:rsidR="007848A1" w:rsidRDefault="007848A1" w:rsidP="008E3CF6">
      <w:pPr>
        <w:spacing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A small trattoria offering hearty regional dishes like handmade pasta and Chianina beef, with a rustic and intimate feel.</w:t>
      </w:r>
    </w:p>
    <w:p w14:paraId="37B35272" w14:textId="1498D244" w:rsidR="008E3CF6" w:rsidRPr="008E3CF6" w:rsidRDefault="008E3CF6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Charlie Ristorante Pizzeria</w:t>
      </w:r>
      <w:r>
        <w:rPr>
          <w:rFonts w:ascii="Palatino Linotype" w:hAnsi="Palatino Linotype"/>
          <w:b/>
          <w:sz w:val="24"/>
          <w:szCs w:val="24"/>
        </w:rPr>
        <w:t xml:space="preserve">, Via Loggia </w:t>
      </w:r>
      <w:proofErr w:type="spellStart"/>
      <w:r>
        <w:rPr>
          <w:rFonts w:ascii="Palatino Linotype" w:hAnsi="Palatino Linotype"/>
          <w:b/>
          <w:sz w:val="24"/>
          <w:szCs w:val="24"/>
        </w:rPr>
        <w:t>dei</w:t>
      </w:r>
      <w:proofErr w:type="spellEnd"/>
      <w:r>
        <w:rPr>
          <w:rFonts w:ascii="Palatino Linotype" w:hAnsi="Palatino Linotype"/>
          <w:b/>
          <w:sz w:val="24"/>
          <w:szCs w:val="24"/>
        </w:rPr>
        <w:t xml:space="preserve"> Mercanti, 14</w:t>
      </w:r>
    </w:p>
    <w:p w14:paraId="625E99C1" w14:textId="16ABE260" w:rsidR="00475DCA" w:rsidRPr="00FA79C0" w:rsidRDefault="008E3CF6" w:rsidP="00475DCA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 xml:space="preserve">A lively trattoria-pizzeria offering a mix of Umbrian cuisine and pizza, with dishes like pasta, meat, and truffle </w:t>
      </w:r>
      <w:proofErr w:type="spellStart"/>
      <w:r w:rsidRPr="008E3CF6">
        <w:rPr>
          <w:rFonts w:ascii="Palatino Linotype" w:hAnsi="Palatino Linotype"/>
          <w:color w:val="000000"/>
          <w:sz w:val="24"/>
          <w:szCs w:val="24"/>
        </w:rPr>
        <w:t>specialties.</w:t>
      </w:r>
      <w:hyperlink r:id="rId11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</w:t>
        </w:r>
        <w:proofErr w:type="spellEnd"/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://www.charlieorvieto.it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4CE66BB4" w14:textId="10D54FAF" w:rsidR="000C48BB" w:rsidRPr="00475DCA" w:rsidRDefault="00000000" w:rsidP="00475DCA">
      <w:pPr>
        <w:spacing w:line="240" w:lineRule="auto"/>
        <w:jc w:val="both"/>
        <w:rPr>
          <w:rFonts w:ascii="Palatino Linotype" w:hAnsi="Palatino Linotype"/>
          <w:b/>
          <w:bCs/>
          <w:color w:val="4F81BD" w:themeColor="accent1"/>
          <w:sz w:val="24"/>
          <w:szCs w:val="24"/>
        </w:rPr>
      </w:pPr>
      <w:r w:rsidRPr="00475DCA">
        <w:rPr>
          <w:rFonts w:ascii="Palatino Linotype" w:hAnsi="Palatino Linotype"/>
          <w:b/>
          <w:bCs/>
          <w:color w:val="4F81BD" w:themeColor="accent1"/>
          <w:sz w:val="28"/>
          <w:szCs w:val="28"/>
        </w:rPr>
        <w:lastRenderedPageBreak/>
        <w:t>Casual Dining &amp; Pizzerias</w:t>
      </w:r>
    </w:p>
    <w:p w14:paraId="505942DF" w14:textId="77777777" w:rsidR="00475DCA" w:rsidRDefault="00000000" w:rsidP="008E3CF6">
      <w:pPr>
        <w:spacing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Antica Arte Napoletana</w:t>
      </w:r>
      <w:r w:rsidR="008E3CF6" w:rsidRPr="008E3CF6">
        <w:rPr>
          <w:rFonts w:ascii="Palatino Linotype" w:hAnsi="Palatino Linotype"/>
          <w:b/>
          <w:sz w:val="24"/>
          <w:szCs w:val="24"/>
        </w:rPr>
        <w:t>, Piazza del Popolo, 6</w:t>
      </w:r>
    </w:p>
    <w:p w14:paraId="1C4F919D" w14:textId="6ED72FFF" w:rsidR="008E3CF6" w:rsidRPr="00475DCA" w:rsidRDefault="007848A1" w:rsidP="008E3CF6">
      <w:pPr>
        <w:spacing w:line="240" w:lineRule="auto"/>
        <w:jc w:val="both"/>
        <w:rPr>
          <w:rStyle w:val="apple-converted-space"/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color w:val="000000"/>
          <w:sz w:val="24"/>
          <w:szCs w:val="24"/>
        </w:rPr>
        <w:t>A highly rated pizzeria in</w:t>
      </w:r>
      <w:r w:rsidRPr="008E3CF6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E3CF6">
        <w:rPr>
          <w:rStyle w:val="Enfasigrassetto"/>
          <w:rFonts w:ascii="Palatino Linotype" w:hAnsi="Palatino Linotype"/>
          <w:b w:val="0"/>
          <w:bCs w:val="0"/>
          <w:color w:val="000000"/>
          <w:sz w:val="24"/>
          <w:szCs w:val="24"/>
        </w:rPr>
        <w:t>Piazza del Popolo</w:t>
      </w:r>
      <w:r w:rsidRPr="008E3CF6">
        <w:rPr>
          <w:rFonts w:ascii="Palatino Linotype" w:hAnsi="Palatino Linotype"/>
          <w:color w:val="000000"/>
          <w:sz w:val="24"/>
          <w:szCs w:val="24"/>
        </w:rPr>
        <w:t>, famous for classic Neapolitan pizzas made with quality ingredients like buffalo mozzarella.</w:t>
      </w:r>
      <w:r w:rsidRPr="008E3CF6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</w:p>
    <w:p w14:paraId="0876161E" w14:textId="77777777" w:rsidR="00373B50" w:rsidRPr="00475DCA" w:rsidRDefault="00000000" w:rsidP="008E3CF6">
      <w:pPr>
        <w:pStyle w:val="Titolo1"/>
        <w:spacing w:line="240" w:lineRule="auto"/>
        <w:jc w:val="both"/>
        <w:rPr>
          <w:rFonts w:ascii="Palatino Linotype" w:hAnsi="Palatino Linotype"/>
        </w:rPr>
      </w:pPr>
      <w:r w:rsidRPr="00475DCA">
        <w:rPr>
          <w:rFonts w:ascii="Palatino Linotype" w:hAnsi="Palatino Linotype"/>
        </w:rPr>
        <w:t>Wine Bars &amp; Bistros</w:t>
      </w:r>
    </w:p>
    <w:p w14:paraId="353B40C9" w14:textId="77777777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Cantina Vèra Eno Bistrò</w:t>
      </w:r>
    </w:p>
    <w:p w14:paraId="21E0FE4E" w14:textId="7DA76C07" w:rsidR="00373B50" w:rsidRPr="00475DCA" w:rsidRDefault="007848A1" w:rsidP="008E3CF6">
      <w:pPr>
        <w:spacing w:line="240" w:lineRule="auto"/>
        <w:jc w:val="both"/>
        <w:rPr>
          <w:rFonts w:ascii="Palatino Linotype" w:hAnsi="Palatino Linotype" w:cs="Times-Roman"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wine-focused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bistrò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offering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local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products and “slow gourmet”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experiences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,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perfect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for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tasting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regional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wines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and small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plates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. </w:t>
      </w:r>
      <w:r w:rsidR="00475DCA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hyperlink r:id="rId12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https://www.cantinavera.it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p w14:paraId="4F88C9E1" w14:textId="77777777" w:rsidR="00373B50" w:rsidRDefault="00000000" w:rsidP="008E3CF6">
      <w:pPr>
        <w:pStyle w:val="Titolo1"/>
        <w:spacing w:line="240" w:lineRule="auto"/>
        <w:jc w:val="both"/>
        <w:rPr>
          <w:rFonts w:ascii="Palatino Linotype" w:hAnsi="Palatino Linotype"/>
        </w:rPr>
      </w:pPr>
      <w:r w:rsidRPr="00475DCA">
        <w:rPr>
          <w:rFonts w:ascii="Palatino Linotype" w:hAnsi="Palatino Linotype"/>
        </w:rPr>
        <w:t>Unique Locations &amp; Experiences</w:t>
      </w:r>
    </w:p>
    <w:p w14:paraId="152D00C5" w14:textId="77777777" w:rsidR="00475DCA" w:rsidRPr="00475DCA" w:rsidRDefault="00475DCA" w:rsidP="00475DCA">
      <w:pPr>
        <w:rPr>
          <w:sz w:val="10"/>
          <w:szCs w:val="10"/>
        </w:rPr>
      </w:pPr>
    </w:p>
    <w:p w14:paraId="4DB5AAE2" w14:textId="3D107713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Le Grotte del Funaro</w:t>
      </w:r>
      <w:r w:rsidR="008E3CF6" w:rsidRPr="008E3CF6">
        <w:rPr>
          <w:rFonts w:ascii="Palatino Linotype" w:hAnsi="Palatino Linotype"/>
          <w:b/>
          <w:sz w:val="24"/>
          <w:szCs w:val="24"/>
        </w:rPr>
        <w:t xml:space="preserve">, Via Ripa </w:t>
      </w:r>
      <w:proofErr w:type="spellStart"/>
      <w:r w:rsidR="008E3CF6" w:rsidRPr="008E3CF6">
        <w:rPr>
          <w:rFonts w:ascii="Palatino Linotype" w:hAnsi="Palatino Linotype"/>
          <w:b/>
          <w:sz w:val="24"/>
          <w:szCs w:val="24"/>
        </w:rPr>
        <w:t>Serancia</w:t>
      </w:r>
      <w:proofErr w:type="spellEnd"/>
      <w:r w:rsidR="008E3CF6" w:rsidRPr="008E3CF6">
        <w:rPr>
          <w:rFonts w:ascii="Palatino Linotype" w:hAnsi="Palatino Linotype"/>
          <w:b/>
          <w:sz w:val="24"/>
          <w:szCs w:val="24"/>
        </w:rPr>
        <w:t>, 41</w:t>
      </w:r>
    </w:p>
    <w:p w14:paraId="62892372" w14:textId="6043FF67" w:rsidR="00373B50" w:rsidRPr="00475DCA" w:rsidRDefault="008E3CF6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475DCA">
        <w:rPr>
          <w:rFonts w:ascii="Palatino Linotype" w:hAnsi="Palatino Linotype"/>
          <w:color w:val="000000"/>
          <w:sz w:val="24"/>
          <w:szCs w:val="24"/>
        </w:rPr>
        <w:t>Unique setting inside Etruscan caves, combining a fascinating underground atmosphere with traditional local cuisine</w:t>
      </w:r>
      <w:r w:rsidR="00475DCA" w:rsidRPr="00475DCA">
        <w:rPr>
          <w:rFonts w:ascii="Palatino Linotype" w:hAnsi="Palatino Linotype"/>
          <w:color w:val="000000"/>
          <w:sz w:val="24"/>
          <w:szCs w:val="24"/>
        </w:rPr>
        <w:t xml:space="preserve">. </w:t>
      </w:r>
      <w:hyperlink r:id="rId13" w:history="1">
        <w:r w:rsidR="00475DCA" w:rsidRPr="00475DCA">
          <w:rPr>
            <w:rStyle w:val="Collegamentoipertestuale"/>
            <w:rFonts w:ascii="Palatino Linotype" w:hAnsi="Palatino Linotype"/>
            <w:sz w:val="24"/>
            <w:szCs w:val="24"/>
          </w:rPr>
          <w:t>http://www.grottedelfunaro.it</w:t>
        </w:r>
      </w:hyperlink>
      <w:r w:rsidR="00475DCA" w:rsidRPr="00475DCA">
        <w:rPr>
          <w:rFonts w:ascii="Palatino Linotype" w:hAnsi="Palatino Linotype"/>
          <w:sz w:val="24"/>
          <w:szCs w:val="24"/>
        </w:rPr>
        <w:t xml:space="preserve"> </w:t>
      </w:r>
    </w:p>
    <w:p w14:paraId="4221B371" w14:textId="77186908" w:rsidR="00373B50" w:rsidRPr="008E3CF6" w:rsidRDefault="00000000" w:rsidP="008E3CF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8E3CF6">
        <w:rPr>
          <w:rFonts w:ascii="Palatino Linotype" w:hAnsi="Palatino Linotype"/>
          <w:b/>
          <w:sz w:val="24"/>
          <w:szCs w:val="24"/>
        </w:rPr>
        <w:t>Al Pozzo Etrusco</w:t>
      </w:r>
      <w:r w:rsidR="008E3CF6" w:rsidRPr="008E3CF6">
        <w:rPr>
          <w:rFonts w:ascii="Palatino Linotype" w:hAnsi="Palatino Linotype"/>
          <w:b/>
          <w:sz w:val="24"/>
          <w:szCs w:val="24"/>
        </w:rPr>
        <w:t>, Piazza De’ Ranieri 1</w:t>
      </w:r>
    </w:p>
    <w:p w14:paraId="39E5DFAB" w14:textId="0E94D656" w:rsidR="00373B50" w:rsidRPr="00475DCA" w:rsidRDefault="007848A1" w:rsidP="008E3CF6">
      <w:pPr>
        <w:spacing w:line="240" w:lineRule="auto"/>
        <w:jc w:val="both"/>
        <w:rPr>
          <w:rFonts w:ascii="Palatino Linotype" w:hAnsi="Palatino Linotype" w:cs="Times-Roman"/>
          <w:color w:val="000000"/>
          <w:sz w:val="24"/>
          <w:szCs w:val="24"/>
          <w:lang w:val="it-IT"/>
        </w:rPr>
      </w:pPr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A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centrally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located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restaurant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near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the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main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access points to the city,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offering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traditional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specialties</w:t>
      </w:r>
      <w:proofErr w:type="spellEnd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and a casual </w:t>
      </w:r>
      <w:proofErr w:type="spellStart"/>
      <w:r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atmosphere</w:t>
      </w:r>
      <w:proofErr w:type="spellEnd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, </w:t>
      </w:r>
      <w:proofErr w:type="spellStart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where</w:t>
      </w:r>
      <w:proofErr w:type="spellEnd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you</w:t>
      </w:r>
      <w:proofErr w:type="spellEnd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can </w:t>
      </w:r>
      <w:proofErr w:type="spellStart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see</w:t>
      </w:r>
      <w:proofErr w:type="spellEnd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an </w:t>
      </w:r>
      <w:proofErr w:type="spellStart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etruscan</w:t>
      </w:r>
      <w:proofErr w:type="spellEnd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 </w:t>
      </w:r>
      <w:proofErr w:type="spellStart"/>
      <w:r w:rsidR="008E3CF6" w:rsidRPr="008E3CF6">
        <w:rPr>
          <w:rFonts w:ascii="Palatino Linotype" w:hAnsi="Palatino Linotype" w:cs="Times-Roman"/>
          <w:color w:val="000000"/>
          <w:sz w:val="24"/>
          <w:szCs w:val="24"/>
          <w:lang w:val="it-IT"/>
        </w:rPr>
        <w:t>well</w:t>
      </w:r>
      <w:proofErr w:type="spellEnd"/>
      <w:r w:rsidR="00475DCA">
        <w:rPr>
          <w:rFonts w:ascii="Palatino Linotype" w:hAnsi="Palatino Linotype" w:cs="Times-Roman"/>
          <w:color w:val="000000"/>
          <w:sz w:val="24"/>
          <w:szCs w:val="24"/>
          <w:lang w:val="it-IT"/>
        </w:rPr>
        <w:t xml:space="preserve">. </w:t>
      </w:r>
      <w:hyperlink r:id="rId14" w:history="1">
        <w:r w:rsidR="00475DCA" w:rsidRPr="00742776">
          <w:rPr>
            <w:rStyle w:val="Collegamentoipertestuale"/>
            <w:rFonts w:ascii="Palatino Linotype" w:hAnsi="Palatino Linotype"/>
            <w:sz w:val="24"/>
            <w:szCs w:val="24"/>
          </w:rPr>
          <w:t>https://www.alpozzoetrusco.it</w:t>
        </w:r>
      </w:hyperlink>
      <w:r w:rsidR="00475DCA">
        <w:rPr>
          <w:rFonts w:ascii="Palatino Linotype" w:hAnsi="Palatino Linotype"/>
          <w:sz w:val="24"/>
          <w:szCs w:val="24"/>
        </w:rPr>
        <w:t xml:space="preserve"> </w:t>
      </w:r>
    </w:p>
    <w:sectPr w:rsidR="00373B50" w:rsidRPr="00475D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814623">
    <w:abstractNumId w:val="8"/>
  </w:num>
  <w:num w:numId="2" w16cid:durableId="572206305">
    <w:abstractNumId w:val="6"/>
  </w:num>
  <w:num w:numId="3" w16cid:durableId="125319395">
    <w:abstractNumId w:val="5"/>
  </w:num>
  <w:num w:numId="4" w16cid:durableId="292179483">
    <w:abstractNumId w:val="4"/>
  </w:num>
  <w:num w:numId="5" w16cid:durableId="17704319">
    <w:abstractNumId w:val="7"/>
  </w:num>
  <w:num w:numId="6" w16cid:durableId="425349549">
    <w:abstractNumId w:val="3"/>
  </w:num>
  <w:num w:numId="7" w16cid:durableId="1187058927">
    <w:abstractNumId w:val="2"/>
  </w:num>
  <w:num w:numId="8" w16cid:durableId="1181160919">
    <w:abstractNumId w:val="1"/>
  </w:num>
  <w:num w:numId="9" w16cid:durableId="11570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8BB"/>
    <w:rsid w:val="0015074B"/>
    <w:rsid w:val="0029639D"/>
    <w:rsid w:val="00326F90"/>
    <w:rsid w:val="00373B50"/>
    <w:rsid w:val="00475DCA"/>
    <w:rsid w:val="007848A1"/>
    <w:rsid w:val="008E3CF6"/>
    <w:rsid w:val="009A406C"/>
    <w:rsid w:val="00AA1D8D"/>
    <w:rsid w:val="00B47730"/>
    <w:rsid w:val="00CB0664"/>
    <w:rsid w:val="00FA7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A2FC7"/>
  <w14:defaultImageDpi w14:val="300"/>
  <w15:docId w15:val="{EEFC9FB3-E80F-D445-898B-6EEE9C7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Carpredefinitoparagrafo"/>
    <w:rsid w:val="007848A1"/>
  </w:style>
  <w:style w:type="character" w:styleId="Collegamentoipertestuale">
    <w:name w:val="Hyperlink"/>
    <w:basedOn w:val="Carpredefinitoparagrafo"/>
    <w:uiPriority w:val="99"/>
    <w:unhideWhenUsed/>
    <w:rsid w:val="00475D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ttorialapalomba.it" TargetMode="External"/><Relationship Id="rId13" Type="http://schemas.openxmlformats.org/officeDocument/2006/relationships/hyperlink" Target="http://www.grottedelfunaro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ticobucchero.it" TargetMode="External"/><Relationship Id="rId12" Type="http://schemas.openxmlformats.org/officeDocument/2006/relationships/hyperlink" Target="https://www.cantinaver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ttoriadelmoro.info" TargetMode="External"/><Relationship Id="rId11" Type="http://schemas.openxmlformats.org/officeDocument/2006/relationships/hyperlink" Target="http://www.charlieorvi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lgiardinodagiovan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eriadamammaangela.it" TargetMode="External"/><Relationship Id="rId14" Type="http://schemas.openxmlformats.org/officeDocument/2006/relationships/hyperlink" Target="https://www.alpozzoetrus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513</Words>
  <Characters>3978</Characters>
  <Application>Microsoft Office Word</Application>
  <DocSecurity>0</DocSecurity>
  <Lines>142</Lines>
  <Paragraphs>149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Croce</cp:lastModifiedBy>
  <cp:revision>2</cp:revision>
  <dcterms:created xsi:type="dcterms:W3CDTF">2013-12-23T23:15:00Z</dcterms:created>
  <dcterms:modified xsi:type="dcterms:W3CDTF">2026-03-18T09:20:00Z</dcterms:modified>
  <cp:category/>
</cp:coreProperties>
</file>